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b382" w14:textId="00fb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8С-31-14 "2025-2027 жылдарға арналған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Ұзынкөл ауылдық округінің бюджеті туралы" 2024 жылғы 20 жетоқсандағы №8С-31-14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Ұзынкөл ауылдық округінің 2025-2027 жылдарға арналған бюджеті, тиісінші 1, 2 және 3 қосымшаларға сәйкес, соның ішінде 2025 жылға келесі көлемдерді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18912,3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–8427,3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1859,4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1859,4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