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0f526" w14:textId="4c0f5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2024 жылғы 20 желтоқсандағы № 8С-31-11 "2025-2027 жылдарға арналған Острогорск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2025 жылғы 4 желтоқсандағы № 8С-44-11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"2025-2027 жылдарға арналған Острогорск ауылдық округінің бюджеті туралы" 2024 жылғы 20 жетоқсандағы №8С-31-11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Острогорск ауылдық округінің 2025-2027 жылдарға арналған бюджеті, тиісінші 1, 2 және 3 қосымшаларға сәйкес, соның ішінде 2025 жылға келесі көлемдерді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24765,2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21252,2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25225,8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460,6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460,6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№8С-44-11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№8С-31-11 шешіміне 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Острогорск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