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842f5" w14:textId="7e842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Астрахан аудандық мәслихатының 2024 жылғы 20 желтоқсандағы № 8С-31-13 "2025-2027 жылдарға арналған Старый Колутон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аудандық мәслихатының 2025 жылғы 30 маусымдағы № 8С-39-10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Астрахан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Астрахан аудандық мәслихатының "2025-2027 жылдарға арналған Старый Колутон ауылдық округінің бюджеті туралы" 2024 жылғы 20 желтоқсандағы № 8С-31-13 (Нормативтік құқықтық актілерді мемлекеттік тіркеу тізілімінде №205404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Старый Колутон ауылдық округінің 2025-2027 жылдарға арналған бюджеті, тиісінше 1, 2 және 3 қосымшаларға сәйкес, соның ішінде 2025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24675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7796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–16879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26696,8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-2021,8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2021,8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,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Астрахан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30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8С-39-10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8С-31-13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Старый Колутон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және коммуникация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-2021,8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