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168f" w14:textId="87f1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8С-31-9 "2025-2027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Николаев ауылдық округінің бюджеті туралы" 2024 жылғы 20 желтоқсандағы № 8С-31-9 (Нормативтік құқықтық актілерді мемлекеттік тіркеу тізілімінде № 205403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11982,0мың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Пайдаланылмағандарды қайтару (толық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