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e50fd" w14:textId="41e50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жылға арналған әлеуметтік қызметтер көрсетуге тарифтер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әкімдігінің 2025 жылғы 18 қыркүйектегі № А-9/197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Әлеуметтік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"Арнаулы әлеуметтік қызметтерге тарифтерді қалыптастырудың ережесі мен әдістемесін бекіту туралы" Қазақстан Республикасы Премьер-Министрінің орынбасары - Еңбек және халықты әлеуметтік қорғау министрінің 2023 жылғы 30 маусымдағы № 281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32987 тіркелген), Астрахан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2025 жылға арналған арнаулы әлеуметтік қызметтер көрсету тарифтері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"Астрахан ауданының жұмыспен қамту және әлеуметтік бағдарламалар бөлімі" мемлекеттік мекемесі Қазақстан Республикасының заңнамасында белгіленген тәртіппен бекітілген бюджет шеңберінде қызметтерді уақытылы қаржыландыруды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Астрахан әкімінің жетекшілік ететін орынбасары Ғ.Е. Оспановаға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"18"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А-9/197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бірінші көрсетілетін қызметті алушыға арнаулы әлеуметтік қызметтерге жан басына шаққандағы тариф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алушылардың түрлері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бір қызмет алушының тарифі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түрі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алушының жағдайы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2 338,99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