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71f" w14:textId="ba7c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Николаев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Николаев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37256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–22931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Николаев ауылдық округінің бюджеті көлемінде аудандық бюджеттен ауылдық округтің бюджетіне берілетін бюджеттік субвенциялар 22931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Николаев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8С-46-8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Николаев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8С-46-8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 Николаев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8С-46-8 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Николаев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8С-46-8 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Николаев ауылдық округінің бюджетің атқару процесінде секвестрге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