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452e" w14:textId="d9b4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Каменка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27570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31.03.2026 </w:t>
      </w:r>
      <w:r>
        <w:rPr>
          <w:rFonts w:ascii="Times New Roman"/>
          <w:b w:val="false"/>
          <w:i w:val="false"/>
          <w:color w:val="000000"/>
          <w:sz w:val="28"/>
        </w:rPr>
        <w:t>№ 8С-49-4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Каменка ауылының бюджеті көлемінде аудандық бюджеттен ауылдық округтің бюджетіне берілетін бюджеттік субвенциялар 23008 мың теңге сомасында қарастырылғаны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Каменка ауылының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2026 жылға арналған бюджетінің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31.03.2026 </w:t>
      </w:r>
      <w:r>
        <w:rPr>
          <w:rFonts w:ascii="Times New Roman"/>
          <w:b w:val="false"/>
          <w:i w:val="false"/>
          <w:color w:val="ff0000"/>
          <w:sz w:val="28"/>
        </w:rPr>
        <w:t>№ 8С-49-4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2027 жылға арналған бюджетінің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2028 жылға арналған бюджетінің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 №3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Каменка ауылының бюджетің атқару процесінде секвестрге жатпайтын аудандық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