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6781" w14:textId="6b36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Жалтыр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Жалтыр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75115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Жалтыр ауылдық округінің бюджетің атқару процесінде секвестре жатпайтын бюджеттік бағдарламалардың тізбесі, 4 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№8С-46-4 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Жалтыр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