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4d68" w14:textId="e454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Астрахан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ауылдық округінің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190496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Астрахан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№8С-46-2 шешіміне 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№8С-46-2 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Астрахан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№8С-46-2 №3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Астрахан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№8С-46-2 №4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Астрахан ауылдық округінің бюджетің атқару процесінде секвестрге жатпайтын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