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4952" w14:textId="4c74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жанындағы бюджеттік комиссияның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19 желтоқсандағы № 8С-45-3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2025 жылғы 15 желтоқсандағы № 07-666 ұсынысына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жанындағы бюджеттік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ауданды әкімдігінің жанындағы бюджеттік комиссиясының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Мұқанов Руслан Жақсылықұлы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Әркенов Қанат Қайыркешұлы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Башаров Амангелді Кенесұлы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Евгений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Балғабаев Әскерхан Балмұханұлы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Қайрат Кенесұлы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Елена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Жанабеков Нұрлан Абылайұлы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Егінбаев Қанат Айтуарұлы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Жанатхан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Айтмағамбетов Гинаят Тақанұлы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Липковский Евгений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ауылының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Қияков Нұрлан Жексенбайұлы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 ауылдық округінің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экономика және қаржы бөлімінің басшысы, 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