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2e85" w14:textId="dc92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8С-31-9 "2025-2027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Николаев ауылдық округінің бюджеті туралы" 2024 жылғы 20 жетоқсандағы №8С-31-9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30007,0мың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2248,1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8С-31-9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Николаев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Пайдаланылмағандарды қайтару (толық пайдаланылмаған)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