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48f3" w14:textId="1d54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8С-31-5 "2025-2027 жылдарға арналған Жалтыр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4 желтоқсандағы № 8С-44-5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Жалтыр ауылдық округінің бюджеті туралы" 2024 жылғы 20 жетоқсандағы №8С-31-5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Жалтыр ауылдық округінің 2025-2027 жылдарға арналған бюджеті, тиісінші 1, 2 және 3 қосымшаларға сәйкес, соның ішінде 2025 жылға келесі көлемдерді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–79030,1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77672,9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79729,0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активтерің сатудан түсетін түсемдер-0,0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698,9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698,9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8С-44-5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8С-31-5 шешіміне 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Жалтыр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