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149f" w14:textId="2c41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8С-31-3 "2025-2027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Астрахан ауылдық округінің бюджеті туралы" 2024 жылғы 20 жетоқсандағы №8С-31-3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151474,4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151374,4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168616,4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17142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Астрахан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