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f40a6" w14:textId="9df40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2024 жылғы 20 желтоқсандағы № 8С-31-8 "2025-2027 жылдарға арналған Қызылжар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2025 жылғы 30 қыркүйектегі № 8С-42-8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Астрахан аудандық мәслихатының "2025-2027 жылдарға арналған. Қызылжар ауылдық округінің бюджет туралы" 2024 жылғы 20 желтоқсандағы № 8С-31-8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Қызылжар ауылдық округінің 2025-2027 жылдарға арналған бюджеті, тиісінше 1, 2 және 3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29387,0мың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9284,7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20102,3мың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31047,8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-1665,1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1665,4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№8С-42-8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