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4900" w14:textId="31c4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8С-31-7 "2025-2027 жылдарға арналған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30 қыркүйектегі № 8С-42-7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Колутон ауылдық округінің бюджеті туралы" 2024 жылғы 20 желтоқсандағы № 8С-31-7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Колутон ауылдық округінің 2025-2027 жылдарға арналған бюджеті,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31774,2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27649,2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№8С-42-7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