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9a51" w14:textId="f429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қыркүйектегі № 8С-42-2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 ШЕШІМ 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2024 жылғы 20 желтоқсандағы № 8С-31-2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205396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бюджеті тиісінше 1, 2 және 3 -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3949008,1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1310860,0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 2596808,1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3992350,5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36577,5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–85404,9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Ауданның жергілікті атқарушы органының 2025 жылға арналған резерві 15000,0 мың теңге сомасында бекітілсін.";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