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3243" w14:textId="bc83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2024 жылғы 20 желтоқсандағы № 8С-31-8 "2025-2027 жылдарға арналған Қызылжар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2025 жылғы 30 маусымдағы № 8С-39-5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"2025-2027 жылдарға арналған Қызылжар ауылдық округінің бюджеті туралы" 2024 жылғы 20 желтоқсандағы № 8С-31-8 (Нормативтік құқықтық актілерді мемлекеттік тіркеу тізілімінде № 205399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Қызылжар ауылдық округінің 2025-2027 жылдарға арналған бюджеті,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27995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29660,1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-1665,1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1665,1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