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90c7c" w14:textId="3790c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Астрахан аудандық мәслихатының 2024 жылғы 20 желтоқсандағы № 8С-31-3 "2025-2027 жылдарға арналған Астрахан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Астрахан аудандық мәслихатының 2025 жылғы 30 маусымдағы № 8С-39-3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Астрахан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Астрахан аудандық мәслихатының "2025-2027 жылдарға арналған Астрахан ауылдық округінің бюджеті туралы" 2024 жылғы 20 желтоқсандағы №8С-31-3 (Нормативтік құқықтық актілерді мемлекеттік тіркеу тізілімінде № 205397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Астрахан ауылдық округінің 2025-2027 жылдарға арналған бюджеті, тиісінше 1, 2 және 3 қосымшаларға сәйкес, соның ішінде 2025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142435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142345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90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159577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-17142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17142 мың теңге."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, осы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Астрахан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М.Қожахмет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30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8С-39-3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8С-31-3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Астрахан ауылдық округінің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51351,9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51351,9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51351,9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37061,6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37061,6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және коммуникация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63753,5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63753,5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трансферттердің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