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1580" w14:textId="9651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әкімдігі дербес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28 наурыздағы № 8С-34-7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Астрахан ауданы әкімінің 2025 жылғы 27 ақпандағы № 07/142 ұсынасына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дербес құрамы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әкімдігі дербес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комиссия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Руслан Жақсылықұлы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Әділхан Олжабайұлы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 аппаратының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Қалабаев Қайрат Сабыржанұлы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ауыл шаруашылығы және жер қатынастары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Егімбайқызы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"Экономика және қаржы бөлімі" мемлекеттік мекемесінің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