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84a" w14:textId="777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жанындағы құқық бұзүшылықтардың алдын алу мәселелері жөніндегі комиссия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28 наурыздағы № 8С-34-6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және Астрахан аудан әкімінің 2025 жылғы 27 ақпандағы № 07-140 ұсынысына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жанынан құқық бұзушылықтардын алдын алу жөніндегі комиссия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әкімдігінің жанындағы құқық бұзушылықтардың алдын алу жөніндегі комиссия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комиссия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мекемесі, комиссия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Хикимов Дәулет Кенжебекұлы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жергілікті полиция қызметі бөлімшесінің бастығы, комиссия хатшысы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Руслан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Мұхамеджанова Айнұр Қаршығақызы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бөлімі" мемлекеттік мекемесі 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Қазизова Әсемгүл Қабиденқызы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бас дәрігері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Молдағалиқызы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 әкімінің аппараты" мемлекеттік мекемесінің мемлекеттік-құқықтық жұмыс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 Сағынтай Гелманұлы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тұрғын үй-коммуналдық шаруашылығы, жолаушылар көлігі, автомобиль жолдары және тұрғын үй инспекциясы бөлімі" мемлекеттік мекеменің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"Ішкі саясат бөлімі" мемлекеттік мекемесінің басшысы Астрахан ауданының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Алмас Асқарұлы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"Астрахан ауданының мәдениет, тілдерді дамыту, дене шынықтыру және спорт бөлімі" мемлекеттік мекемесі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Мағайқызы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ішкі саясат бөлімі жанындағы "Астрахан ауданының жастар ресурстық орталығы" коммуналдық мемлекеттік мекемесінің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