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9196" w14:textId="e069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жанындағы сыбайлас жемқорлыққа қарсы іс-қимал мәселелері жөніндегі комиссия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28 наурыздағы № 8С-34-5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және Астрахан ауданы әкімінің 2025 жылғы 27 ақпандағы №07/141 ұсынысына сәйкес, Астрахан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жанынан сыбайлас жемқорлыққа қарсы іс-қимыл мәселелері жөніндегі комиссия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әкімдігінің жанындағы сыбайлас жемқорлыққа қарсы іс-қимыл жөніндегі комиссия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Ерсейітов Талғат 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әкімі, комиссия төрағасы;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орынбасары, төрағаның орынбасары;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Яна Сергеевна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аппараты мемлекеттік-құқықтық жұмыс бас маманы, комиссия мүшесі;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Руслан Жақсылықұлы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 Балтабек Қалымтайұлы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 аппаратының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мекемесінің бастығы (келісу бойынша);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бөлімі" мемлекеттік мекемесі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Потапчук Светлана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"Ішкі саясат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 Сағынтай Гелманұлы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тұрғын үй-коммуналдық шаруашылығы, жолаушылар көлігі, автомобиль жолдары және тұрғын үй инспекциясы бөлімі" мемлекеттік мекеменің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Қалабаев Қайрат Сабыржанұлы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ауыл шаруашылығы және жер қатынастары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Шахпұтова Жанар Қазкенқызы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Вереина Светлана Геннадиевна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"Жұмыспен қамту және әлеуметтік бағдарламалар бөлімі" мемлекеттік мекемесінің басшысы;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Қымбат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құрылыс, сәулет және қала құрылысы бөлімі" мемлекеттік мекемесі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Джазина Гүлмира Амангелдіқызы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кәсіпкерлік және өнеркәсіп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Ілдетаева Жанар Зейнұрқызы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 әкімінің аппараты" мемлекеттік мекемесінің мемлекеттік қызметтер көрсетуді талдау және ақпараттық технологиялар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Зарина Мағайқызы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ішкі саясат бөлімі жанындағы "Астрахан ауданының жастар ресурстық орталығы" коммуналдық мемлекеттік мекемесінің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