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550b" w14:textId="8ef5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ауданында қоғамдық тәртіпке қамтамасыз етуге қатысатын азаматтарды көтермелеу жөніндегі комиссия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28 наурыздағы № 8С-34-4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"</w:t>
      </w:r>
      <w:r>
        <w:rPr>
          <w:rFonts w:ascii="Times New Roman"/>
          <w:b w:val="false"/>
          <w:i w:val="false"/>
          <w:color w:val="000000"/>
          <w:sz w:val="28"/>
        </w:rPr>
        <w:t>Қоғамдық тәртіпке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қамтамасыз етуге азаматтардың қатысуы туралы" Қазақстан Республикасының Заңдарына және Астрахан ауданы әкіміні 2025 жылғы 19 наурыздағы № 07/182 ұсынысына сәйкес, Астрахан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ауданында қоғамдық тәртіпті қамтамасыз етуге қатысатын азаматтарды көтермелеу жөніндегі комиссия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8С-34-4 шешіміне 1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"Астрахан ауданында қоғамдық тәртіпті қамтамасыз етуге қатысатын азаматтарды көтермелеу жөніндегі комиссиянын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8С-44-15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Талғат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Аманбайұлы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Астрахан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комиссия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Ғалия Егімбайқызы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"Экономика және қаржы бөлімі" мемлекеттік мекемесінің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Ажикова Тамила Айтмагамбетовна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әкімінің аппараты мемлекеттік-құқықтық жұмыс бас маманы 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Жапаров Дархан Нұрланұлы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Ақмола облысының полиция департаменті Астрахан ауданының полиция бөлімі" мемлекеттік мекемесінің бастығы (келісу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Вереина Светлана Геннадиевна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"Жұмыспен қамту және әлеуметтік бағдарламалар бөлімі" мемлекеттік мекемесінің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Баймолдина Мадина Молдагалиевна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әкімінің аппараты мемлекеттік-құқықтық жұмыс бөлімінің басшысы";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Галинов Виталий Витальевич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қоғамдык кеңестің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 ;;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Абдибеков Нуртас Талгатбекович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аудандық мәслихатының депутаты (келісу бойынша) 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