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8b98" w14:textId="90b8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8С-31-2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18 ақпандағы № 8С-33-4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аудандық бюджет туралы" 2024 жылғы 20 желтоқсандағы № 8С-31-2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205396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аудандық бюджеті тиісінше 1, 2 және 3 - 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3327073,7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1410860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1874873,7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3370416,1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42063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-85405,4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–85405,4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1410860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124846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116821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1790184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1790184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464722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389202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364156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339156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339156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228010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168976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