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5c70" w14:textId="90b5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Атбасар ауданы Тельман ауылдық округі әкімінің 2024 жылғы 15 қазандағы №4 "Жергілікті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Тельман ауылдық округі әкімінің 2025 жылғы 10 маусымдағы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Телман ауылдық округінің әкімі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Тельман ауылдық округі әкімінің 2024 жылғы 15 қазандағы №4 "Жергілікті ауқымдағы табиғи сипаттағы төтенше жағдайды жариялау туралы" (Нормативтік құқықтық актілерді мемлекеттік тіркеу тізілімінде № 201805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Тельман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О.В.Гейдт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