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2e78" w14:textId="c8e2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Шұңқыркөл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34/20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Шұңқыркөл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Шұңқыркөл ауылдық округінің бюджетінде, аудандық бюджеттен Шұңқыркөл ауылдық округінің бюджетіне берiлетiн 28 947 мың теңге сомада бюджеттік субвенцияның көлемі қарастырылғаны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Шұңқыркөл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Шұңқыркөл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Шұңқыркөл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