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4bc58" w14:textId="014bc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Сепе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2025 жылғы 17 желтоқсандағы № 8С 34/19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3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7-бабының 1-тармағына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Атбасар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Сепе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44 729,0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9 848,0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34 881,0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45 474,6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-745,6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745,6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745,6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Атбасар аудандық мәслихатының 18.03.2026 </w:t>
      </w:r>
      <w:r>
        <w:rPr>
          <w:rFonts w:ascii="Times New Roman"/>
          <w:b w:val="false"/>
          <w:i w:val="false"/>
          <w:color w:val="000000"/>
          <w:sz w:val="28"/>
        </w:rPr>
        <w:t>№ 8С 37/16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2026 жылға арналған Сепе ауылдық округінің бюджетінде, аудандық бюджеттен Сепе ауылдық округінің бюджетіне берiлетiн 34 881 мың теңге сомада бюджеттік субвенцияның көлемі қарастырылғаны ескерілсін.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2026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34/19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Сепе ауылдық округінің бюджеті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Атбасар аудандық мәслихатының 18.03.2026 </w:t>
      </w:r>
      <w:r>
        <w:rPr>
          <w:rFonts w:ascii="Times New Roman"/>
          <w:b w:val="false"/>
          <w:i w:val="false"/>
          <w:color w:val="ff0000"/>
          <w:sz w:val="28"/>
        </w:rPr>
        <w:t>№ 8С 37/16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2 555,0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пайдалану бойынша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2 555,0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45 474,6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31 229,0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31 229,0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31 229,0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12 245,6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12 245,6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3 745,6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18С 34/19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Сепе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пайдалану бойынша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34/19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Сепе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пайдалану бойынша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46 190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