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6813" w14:textId="a9a6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2 532,0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000000"/>
          <w:sz w:val="28"/>
        </w:rPr>
        <w:t>№ 8С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Сергеевка ауылдық округінің бюджетінде, аудандық бюджеттен Сергеевка ауылдық округінің бюджетіне берiлетiн 21 729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08.05.2026 </w:t>
      </w:r>
      <w:r>
        <w:rPr>
          <w:rFonts w:ascii="Times New Roman"/>
          <w:b w:val="false"/>
          <w:i w:val="false"/>
          <w:color w:val="ff0000"/>
          <w:sz w:val="28"/>
        </w:rPr>
        <w:t>№ 8С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материалдық емес активтерді сатудан түсетін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Сергеевка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