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642a" w14:textId="9c56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Полтавка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Полтавка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29 993,0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30 804,7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Полтавка ауылдық округінің бюджетінде, аудандық бюджеттен Бастау ауылдық округінің бюджетіне берiлетiн 22 588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Полтавка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Полтавка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Полтавка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