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4ab5" w14:textId="af44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31 433,7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1 905,7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Покровка ауылдық округінің бюджетінде, аудандық бюджеттен Покровка ауылдық округінің бюджетіне берiлетiн 17 540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Покровка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Покровка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