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5376" w14:textId="d785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Новосельское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18 желтоқсандағы № 8С 34/12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Новосельское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Новосельское ауылының бюджетінде, аудандық бюджеттен Новосельское ауылының бюджетіне берiлетiн 21 099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Новосельское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Новосельское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Новосельское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