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cc5" w14:textId="e9b5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Мариновка аулдық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40 612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Мариновка ауылдық округінің бюджетінде, аудандық бюджеттен Маринвка ауылдық округінің бюджетіне берiлетiн 13 676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