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42a3" w14:textId="8474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 С 24/16 "2025-2027 жылдарға арналған Ярославка ауылдық округінің бюджеті туралы" шешіміне өзгерестер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Ярославка ауылдық округінің бюджеті туралы" 2024 жылғы 23 желтоқсандағы № 8 С 24/16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редакцтяда жасылсын: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"2025-2027 жылдарға арналған Ярославка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27 047,0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29 165,6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1 918,6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қазандағы № 8С 32/18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8С 24/16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25 374,2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25 374,2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