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de6f9" w14:textId="01de6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2024 жылғы 23 желтоқсандағы № 8С 24/15 "2025-2027 жылдарға арналған Шұңқыркөл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2025 жылғы 17 қазандағы № 8С 32/17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"2025-2027 жылдарға арналған Шұңқыркөл ауылдық округінің бюджеті туралы" 2024 жылғы 23 желтоқсандағы № 8С 24/15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Шұңқыркөл ауылдық округінің бюджеті тиісінше 1, 2 және 3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57 570,0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9 845,5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47 530,0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59 574,2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- 2 004,2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2 004,2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2 004,2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қазандағы № 8С 32/17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Шұңқыркөл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59 574,2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32 184,2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32 184,2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23 396,2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қазандағы № 8С 32/17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 8С 24/15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жоғары тұрған бюджеттерден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Сочинское ауылында көпфункционалды алаңды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