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4a6" w14:textId="c1b3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24/14 "2025-2027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Тельман ауылдық округінің бюджеті туралы" 2024 жылғы 23 желтоқсандағы № 8С 24/14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Тельман ауылдық округінің бюджеті тиісінше 1, 2, 3 және 4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2 508,7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