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fab8" w14:textId="f0bf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24/13 "2025-2027 жылдарға арналған Сергеевка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қазандағы № 8С 32/15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Сергеевка ауылдық округінің бюджеті туралы" 2024 жылғы 23 желтоқсандағы № 8С 24/13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Сергеевка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29 398,0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22 087,0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-1 563,1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1 563,1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1 563,1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қазандағы № 8С 32/15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8С 24/13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Сергеевка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