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9894" w14:textId="e509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2024 жылғы 23 желтоқсандағы № 8С 24/11 "2025-2027 жылдарға арналған Полтавка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17 қазандағы № 8С 32/13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Полтавка ауылдық округінің бюджеті туралы" 2024 жылғы 23 желтоқсандағы № 8С 24/11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Полтавка ауылдық округінің бюджеті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25 544,1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9781,1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26 287,2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743,1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кредиттер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несиені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пайдаланылған қалдықтары – 743,1 мың теңге";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1.2-тармақпен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"1.2. 2025 жылға арналған Полтавка ауылдық округінің бюджетінде 4-қосымшаға сәйкес жоғары тұрған бюджеттерден нысаналы трансферттер көзделгені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қазандағы № 8С 32/13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8С 24/11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Полтавка ауылдық округінің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Табыс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қорларды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Аудару түбіртектері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мемлекеттік органдардан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26 287,2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24 188,9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Несиелерді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қаражаты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қаражаты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