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78fe" w14:textId="dff7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24/10 "2025-2027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Покровка ауылдық округінің бюджеті туралы" 2024 жылғы 23 желтоқсандағы № 8С 24/10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Покровка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10 588,7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39 461,5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ауданының Покровка ауылдық округі әкімінің аппараты" ММ ғимаратындағы үй-жайларды ағымдағы жөндеу (сервистік әкімдік)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