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ee09" w14:textId="4ace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 С 24/16 "2025-2027 жылдарға арналған Ярославка ауылдық округінің бюджеті туралы" шешіміне өзгерестер кегізу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Ярославка ауылдық округінің бюджеті туралы" 2024 жылғы 23 желтоқсандағы № 8 С 24/16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7-бабы 1-тармағының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редакцтяда жасылсын: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Ярославка ауылдық округінің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25 965.6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1 918,6 мың теңге;";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Ярославка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25 965.6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22 649.6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22 649.6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