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ecd3" w14:textId="5b2e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24/11 "2025-2027 жылдарға арналған Полтавка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"Полтавка ауылдық бюджеті туралы" 2024 жылғы 23 желтоқсандағы № 8С 24/11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7-бабы 1-тармағының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1-тармағының 1) 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Полтавка ауылдық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743,1 мың теңге".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29/12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Полтавка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 ету бойынша қызметтер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