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c5a0c" w14:textId="32c5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2024 жылғы 23 желтоқсандағы № 8С 24/10 "2025-2027 жылдарға арналған Покровка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2025 жылғы 24 маусымдағы № 8С 29/11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"2025-2027 жылдарға арналған Покровка ауылдық округінің бюджеті туралы" 2024 жылғы 23 желтоқсандағы № 8С 24/10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кодексінің 7-бабы 1-тармағының 4) тармақшасына, "Қазақстан Республикасындағы жергілікті мемлекеттік басқару және өзін-өзі басқару туралы" Қазақстан Республикасының Заңының 6-бабының 1-тармағының 1) тармақшасына сәйкес, Атбасар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Покровка ауылдық округінің бюджеті тиісінше 1, 2 және 3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33 181,0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9 512,0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23 669,0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33 866,6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685,6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685,6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1.2.-тармақпен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"1.2. 2025 жылға арналған Покровка ауылдық округінің бюджетінде жоғары тұрған бюджеттерден нысаналы трансферттер 4-қосымшаға сәйкес қарастырылғаны ескерілсін;";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жылғы 1 қаңтардан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Покровка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33 866,6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жоғары тұрған бюджеттерден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шығындар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ауданының Покровка ауылдық округі әкімінің аппараты" ММ ғимаратындағы үй-жайларды ағымдағы жөндеу (сервистік әкімдік)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