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1fa2" w14:textId="8ca1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24/9 "2025-2027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Новосельское ауылының бюджеті туралы" 2024 жылғы 23 желтоқсандағы № 8С 24/9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Новосельское ауылының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1 562,6 мың теңге;";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