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a28" w14:textId="7c5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2026 жылға арналған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2025 жылғы 1 желтоқсандағы № а-12/243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 бойынша 2026 жылға арналған арнаулы әлеуметтік қызметтер көрсетуге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"Атбасар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Атбасар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К.Әлімжанов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"01"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2026 жылға арналған арнаулы әлеуметтік қызметтер көрсетуге тарифтер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Атбасар ауданы әкімдігінің 08.04.2026 </w:t>
      </w:r>
      <w:r>
        <w:rPr>
          <w:rFonts w:ascii="Times New Roman"/>
          <w:b w:val="false"/>
          <w:i w:val="false"/>
          <w:color w:val="ff0000"/>
          <w:sz w:val="28"/>
        </w:rPr>
        <w:t>№ а-4/67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типтері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болу бөлімшесі,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оңалту орталығы,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балаларға арналған оңалту орталығы, жартылай стационар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