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eb3" w14:textId="856d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объектісінің Атбасар ауданының елді мекендерінде орналасуын ескеретін аймаққа бөлу коэффициенттерін бекіту туралы" Атбасар ауданы әкімдігінің 2020 жылғы 30 қарашадағы № а-11/438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2025 жылғы 23 қазандағы № а-10/213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"Салық салу объектісінің Атбасар ауданының елді мекендерінде орналасуын ескеретін аймаққа бөлу коэффициенттерін бекіту туралы" 2020 жылғы 30 қарашадағы № а-11/438 (Нормативтік құқықтық актілдерді мемлекеттік тіркеу тізілімінде № 8200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Атбасар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23.10 № а-10/213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Атбасар ауданының Атбасар қаласында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қаласында салық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жұп жағы № 2 үйден № 16А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Ермеков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2 үйден № 56А үйге дейін, тақ жағы № 1 үйден № 59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жұп жағы № 2 үйден № 80 үйге дейін, тақ жағы № 1 үйден № 81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 үйден № 18/1 үйге дейін (№ 17 үйді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жұп жағы № 2 үйден № 6 үйге дейін, тақ жағы № 1 үйден № 29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2 үйден № 28 үйге дейін, тақ жағы № 1 үйден № 109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2 үйден № 25 үйге дейін (№ 3, № 6/2, № 12, № 14, № 16 үйлерді қоспағанда);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тақ жағы № 1 үйден № 63А үйге дейін, жұп жағы № 2 үйден № 54 үйге дейін, № 58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жұп жағы № 2 үйден № 116А үйге дейін, тақ жағы № 1 үйден № 111А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тақ жағы № 1 үйден № 33А үйге дейін, жұп жағы № 4 үйден № 8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3 үйден № 13 үйге дейін, жұп жағы № 8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 үйден № 13 үйге дейін, жұп жағы № 2 үйден № 16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Виденеев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№ 19 үйден № 26А үйге дейін, № 17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1 орам (№ 2, № 2А, № 3, № 4, № 5, № 6, № 6А, № 7, № 8, № 8А, № 9, № 10, № 10А, № 11, № 12, № 13, № 14-үйлер);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ауданы 2 орам (№ 1, № 2, № 4-үйлер);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тақ жағы № 1 үйден № 13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Қ.Мұқышев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жұп жағы № 60 үйден № 146 үйге дейін, тақ жағы № 63 үйден № 131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көшесі тақ жағы № 31 үйден № 127 үйге дейін, жұп жағы № 30 үйден № 132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көшесі № 3, № 6/2, № 12, № 14, № 16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көшесі жұп жағы № 30 үйден № 66 үйге дейін, тақ жағы № 111 үйден № 31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тақ жағы № 15 үйден № 59 үйге дейін, жұп жағы № 16А үйден № 66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тақ жағы № 17 үйден № 77 үйге дейін, жұп жағы № 18 үйден № 84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 жұп жағы № 26 үйден № 52 үйге дейін, тақ жағы № 35 үйден № 89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көшесі тақ жағы № 113 үйден № 121А үйге дейін, жұп жағы № 118 үйден № 122А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жұп жағы № 54А үйден № 56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көшесі № 82, № 83, № 84 үйлері;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Шәрипов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Атбасар ауданының ауылдық елді мекендерінде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(Бастау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(Тельман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 (Ярославка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 (Покровка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(Покровка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(Полтавка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(Тельман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(Макеевка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 (Ярославка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 (Сергеевка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 (Полтавка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 (Макеевка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 (Ярославка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 (Шұңқыркөл ауылдық округі);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 (Шұңқыркөл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 Хазірет ауылы (Мариновка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 (Ақан Құрманов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(Сепе ауылдық округі);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 (Сепе ауылдық округі).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