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d958" w14:textId="65bd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бойынша 2025 жылға арналған арнаулы әлеуметтік қызметтер көрсетуге тарифтер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2025 жылғы 24 қыркүйектегі № а-9/197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қызметтерге тарифтерді қалыптастырудың ережесі мен әдістемесін бекіту туралы" Қазақстан Республикасы Премьер-Министрінің орынбасары - Еңбек және халықты әлеуметтік қорғау министрінің 2023 жылғы 30 маусымдағы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 бойынша 2025 жылға арналған арнаулы әлеуметтік қызметтер көрсетуге тарифтер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"Атбасар ауданының жұмыспен қамту және әлеуметтік бағдарламалар бөлімі" мемлекеттік мекемесі Қазақстан Республикасының заңнамасында белгіленген тәртіппен бекітілген бюджет шеңберінде қызметтерді уақтылы қаржыландыруды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Атбасар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К.Әлімжанов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"24"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 бойынша 2025 жылға арналған арнаулы әлеуметтік қызметтер көрсетуге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типтері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қызмет алушының тарифі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болу бөлімшесі, жартылай стационар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арналған оңалту орталығы, жартылай стационар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балаларға арналған оңалту орталығы, жартылай стационар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болу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