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8ccd" w14:textId="6b38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2 270,8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-2 270,8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Макеевка ауылдық округінің бюджетінде, аудандық бюджеттен Макеевка ауылдық округінің бюджетіне берiлетiн 25 107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Макеевка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Макеевка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