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d404d" w14:textId="f9d40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Бастау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2025 жылғы 17 желтоқсандағы № 8С 34/7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7-бабының 1-тармағына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Бастау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35 029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29 898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35 029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Бастау ауылдық округінің бюджетінде, аудандық бюджеттен Бастау ауылдық округінің бюджетіне берiлетiн 29 898 мың теңге сомада бюджеттік субвенцияның көлемі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Бастау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активтерiн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Бастау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Бастау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