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a762" w14:textId="48fa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2024 жылғы 23 желтоқсандағы № 8С 24/4 "2025-2027 жылдарға арналған Ақан Құрманов ауылдық округінің"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18 желтоқсандағы № 8С 34/6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"2025-2027 жылдарға арналған Ақан Құрманов ауылдық округінің бюджеті туралы" 2024 жылғы 23 желтоқсандағы № 8С 24/4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Ақан Құрманов ауылдық округінің бюджеті тиісінше 1, 2 және 3-қосымшаларға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33 341,0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12 190,0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21 151,0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35 555,3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-2 214,3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2 214,3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2 214,3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2025 жылға арналған Ақан Құрманов ауылдық округінің бюджеті</w:t>
            </w:r>
          </w:p>
          <w:bookmarkEnd w:id="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35 555,3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2 214,3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