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4ef" w14:textId="44f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келгендер–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Ақан Құрманов ауылдық округінің бюджетінде, аудандық бюджеттен Ақан Құрманов ауылдық округінің бюджетіне берiлетiн 23 125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Шикізаттық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Шикізаттық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Шикізаттық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