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f5c2" w14:textId="25cf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Атбасар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желтоқсандағы № 8С 34/3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Атбасар қаласының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1 043 322,0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1 008 322,0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35 000,0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1 075 729,2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-32 407,2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32 407,2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32 407,2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18.03.2026 </w:t>
      </w:r>
      <w:r>
        <w:rPr>
          <w:rFonts w:ascii="Times New Roman"/>
          <w:b w:val="false"/>
          <w:i w:val="false"/>
          <w:color w:val="000000"/>
          <w:sz w:val="28"/>
        </w:rPr>
        <w:t>№ 8С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Атбасар қаласының бюджетінде Атбасар қаласының бюджетінен аудандық бюджетке 688 368 мың теңге сомада бюджеттік алып қоюлар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Атбасар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18.03.2026 </w:t>
      </w:r>
      <w:r>
        <w:rPr>
          <w:rFonts w:ascii="Times New Roman"/>
          <w:b w:val="false"/>
          <w:i w:val="false"/>
          <w:color w:val="ff0000"/>
          <w:sz w:val="28"/>
        </w:rPr>
        <w:t>№ 8С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1 075 729,2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161 042.1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93 265.1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120 000.0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32 940,0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688 368,0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34/3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Атбасар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1 161 511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 34/3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Атбасар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1 296 627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