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3870" w14:textId="1ce3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24/5 "2025-2027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Бастау ауылдық округінің бюджеті туралы" 2024 жылғы 23 желтоқсандағы № 8С 24/5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Бастау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34 671,7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29 031,5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34 891,4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219,7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8С 24/5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қазандағы № 8С 32/8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№ 8С 29/6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іссапарлар мен қызметтік сапарлар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блокты сатыпалу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округіндегі жолдарды қысқы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